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7B8" w:rsidRDefault="00000000" w:rsidP="004107B8">
      <w:pPr>
        <w:jc w:val="center"/>
      </w:pPr>
      <w:r>
        <w:rPr>
          <w:noProof/>
        </w:rPr>
        <w:drawing>
          <wp:inline distT="0" distB="0" distL="0" distR="0">
            <wp:extent cx="2324400" cy="1492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7730" cy="150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7B8" w:rsidRDefault="004107B8" w:rsidP="004107B8">
      <w:pPr>
        <w:jc w:val="center"/>
      </w:pPr>
    </w:p>
    <w:p w:rsidR="004107B8" w:rsidRPr="004107B8" w:rsidRDefault="004107B8" w:rsidP="004107B8">
      <w:pPr>
        <w:jc w:val="center"/>
      </w:pPr>
    </w:p>
    <w:p w:rsidR="004107B8" w:rsidRDefault="00000000">
      <w:pPr>
        <w:jc w:val="center"/>
        <w:rPr>
          <w:b/>
          <w:sz w:val="32"/>
          <w:lang w:val="fr-FR"/>
        </w:rPr>
      </w:pPr>
      <w:r w:rsidRPr="004107B8">
        <w:rPr>
          <w:b/>
          <w:color w:val="00528D"/>
          <w:sz w:val="36"/>
          <w:lang w:val="fr-FR"/>
        </w:rPr>
        <w:t>SOCIÉTÉ FRANÇAISE DU PANCRÉAS</w:t>
      </w:r>
      <w:r w:rsidRPr="006A25B4">
        <w:rPr>
          <w:b/>
          <w:sz w:val="36"/>
          <w:lang w:val="fr-FR"/>
        </w:rPr>
        <w:br/>
      </w:r>
    </w:p>
    <w:p w:rsidR="004107B8" w:rsidRPr="004107B8" w:rsidRDefault="00000000" w:rsidP="004107B8">
      <w:pPr>
        <w:jc w:val="center"/>
        <w:rPr>
          <w:u w:val="single"/>
          <w:lang w:val="fr-FR"/>
        </w:rPr>
      </w:pPr>
      <w:r w:rsidRPr="004107B8">
        <w:rPr>
          <w:b/>
          <w:color w:val="00528D"/>
          <w:sz w:val="32"/>
          <w:u w:val="single"/>
          <w:lang w:val="fr-FR"/>
        </w:rPr>
        <w:t>BOURSE DE RECHERCHE SFP 2026</w:t>
      </w:r>
      <w:r w:rsidRPr="004107B8">
        <w:rPr>
          <w:b/>
          <w:sz w:val="32"/>
          <w:u w:val="single"/>
          <w:lang w:val="fr-FR"/>
        </w:rPr>
        <w:br/>
      </w:r>
    </w:p>
    <w:p w:rsidR="006A25B4" w:rsidRDefault="00000000">
      <w:pPr>
        <w:jc w:val="center"/>
        <w:rPr>
          <w:color w:val="00528D"/>
          <w:sz w:val="28"/>
          <w:szCs w:val="28"/>
          <w:lang w:val="fr-FR"/>
        </w:rPr>
      </w:pPr>
      <w:r w:rsidRPr="004107B8">
        <w:rPr>
          <w:color w:val="00528D"/>
          <w:sz w:val="28"/>
          <w:szCs w:val="28"/>
          <w:lang w:val="fr-FR"/>
        </w:rPr>
        <w:t>Financement : 10 000 €</w:t>
      </w:r>
      <w:r w:rsidRPr="004107B8">
        <w:rPr>
          <w:color w:val="00528D"/>
          <w:sz w:val="28"/>
          <w:szCs w:val="28"/>
          <w:lang w:val="fr-FR"/>
        </w:rPr>
        <w:br/>
      </w:r>
    </w:p>
    <w:p w:rsidR="004107B8" w:rsidRDefault="004107B8">
      <w:pPr>
        <w:jc w:val="center"/>
        <w:rPr>
          <w:color w:val="00528D"/>
          <w:sz w:val="28"/>
          <w:szCs w:val="28"/>
          <w:lang w:val="fr-FR"/>
        </w:rPr>
      </w:pPr>
    </w:p>
    <w:p w:rsidR="004107B8" w:rsidRPr="004107B8" w:rsidRDefault="004107B8">
      <w:pPr>
        <w:jc w:val="center"/>
        <w:rPr>
          <w:color w:val="00528D"/>
          <w:sz w:val="28"/>
          <w:szCs w:val="28"/>
          <w:lang w:val="fr-FR"/>
        </w:rPr>
      </w:pPr>
    </w:p>
    <w:p w:rsidR="00CD5063" w:rsidRPr="004107B8" w:rsidRDefault="00000000">
      <w:pPr>
        <w:jc w:val="center"/>
        <w:rPr>
          <w:b/>
          <w:bCs/>
          <w:color w:val="00528D"/>
          <w:lang w:val="fr-FR"/>
        </w:rPr>
      </w:pPr>
      <w:r w:rsidRPr="004107B8">
        <w:rPr>
          <w:b/>
          <w:bCs/>
          <w:color w:val="00528D"/>
          <w:lang w:val="fr-FR"/>
        </w:rPr>
        <w:t>Date limite de soumission : 31 juillet 2026</w:t>
      </w:r>
    </w:p>
    <w:p w:rsidR="00CD5063" w:rsidRPr="004107B8" w:rsidRDefault="00000000">
      <w:pPr>
        <w:rPr>
          <w:color w:val="00528D"/>
          <w:lang w:val="fr-FR"/>
        </w:rPr>
      </w:pPr>
      <w:r w:rsidRPr="004107B8">
        <w:rPr>
          <w:color w:val="00528D"/>
          <w:lang w:val="fr-FR"/>
        </w:rPr>
        <w:br w:type="page"/>
      </w:r>
    </w:p>
    <w:p w:rsidR="00CD5063" w:rsidRPr="006A25B4" w:rsidRDefault="00000000">
      <w:pPr>
        <w:pStyle w:val="Titre1"/>
        <w:rPr>
          <w:lang w:val="fr-FR"/>
        </w:rPr>
      </w:pPr>
      <w:r w:rsidRPr="006A25B4">
        <w:rPr>
          <w:lang w:val="fr-FR"/>
        </w:rPr>
        <w:lastRenderedPageBreak/>
        <w:t>1. Type de recherche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t>☐ Recherche fondamentale</w:t>
      </w:r>
      <w:r w:rsidRPr="006A25B4">
        <w:rPr>
          <w:lang w:val="fr-FR"/>
        </w:rPr>
        <w:br/>
        <w:t>☐ Recherche translationnelle</w:t>
      </w:r>
    </w:p>
    <w:p w:rsidR="00CD5063" w:rsidRPr="006A25B4" w:rsidRDefault="00000000">
      <w:pPr>
        <w:pStyle w:val="Titre1"/>
        <w:rPr>
          <w:lang w:val="fr-FR"/>
        </w:rPr>
      </w:pPr>
      <w:r w:rsidRPr="006A25B4">
        <w:rPr>
          <w:lang w:val="fr-FR"/>
        </w:rPr>
        <w:t>2. Informations générales sur le projet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t>Titre du projet : __________________________________________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t>Acronyme : _______________________________________________</w:t>
      </w:r>
    </w:p>
    <w:p w:rsidR="00CD5063" w:rsidRPr="006A25B4" w:rsidRDefault="00000000">
      <w:pPr>
        <w:pStyle w:val="Titre1"/>
        <w:rPr>
          <w:lang w:val="fr-FR"/>
        </w:rPr>
      </w:pPr>
      <w:r w:rsidRPr="006A25B4">
        <w:rPr>
          <w:lang w:val="fr-FR"/>
        </w:rPr>
        <w:t>3. Investigateurs de l'étude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t>Investigateur principal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D5063">
        <w:tc>
          <w:tcPr>
            <w:tcW w:w="4320" w:type="dxa"/>
          </w:tcPr>
          <w:p w:rsidR="00CD5063" w:rsidRDefault="00000000">
            <w:r>
              <w:t>Nom</w:t>
            </w:r>
          </w:p>
        </w:tc>
        <w:tc>
          <w:tcPr>
            <w:tcW w:w="4320" w:type="dxa"/>
          </w:tcPr>
          <w:p w:rsidR="00CD5063" w:rsidRDefault="00CD5063"/>
        </w:tc>
      </w:tr>
      <w:tr w:rsidR="00CD5063">
        <w:tc>
          <w:tcPr>
            <w:tcW w:w="4320" w:type="dxa"/>
          </w:tcPr>
          <w:p w:rsidR="00CD5063" w:rsidRDefault="00000000">
            <w:r>
              <w:t>Prénom</w:t>
            </w:r>
          </w:p>
        </w:tc>
        <w:tc>
          <w:tcPr>
            <w:tcW w:w="4320" w:type="dxa"/>
          </w:tcPr>
          <w:p w:rsidR="00CD5063" w:rsidRDefault="00CD5063"/>
        </w:tc>
      </w:tr>
      <w:tr w:rsidR="00CD5063">
        <w:tc>
          <w:tcPr>
            <w:tcW w:w="4320" w:type="dxa"/>
          </w:tcPr>
          <w:p w:rsidR="00CD5063" w:rsidRDefault="00000000">
            <w:r>
              <w:t>Fonction</w:t>
            </w:r>
          </w:p>
        </w:tc>
        <w:tc>
          <w:tcPr>
            <w:tcW w:w="4320" w:type="dxa"/>
          </w:tcPr>
          <w:p w:rsidR="00CD5063" w:rsidRDefault="00CD5063"/>
        </w:tc>
      </w:tr>
      <w:tr w:rsidR="00CD5063">
        <w:tc>
          <w:tcPr>
            <w:tcW w:w="4320" w:type="dxa"/>
          </w:tcPr>
          <w:p w:rsidR="00CD5063" w:rsidRDefault="00000000">
            <w:r>
              <w:t>Institution</w:t>
            </w:r>
          </w:p>
        </w:tc>
        <w:tc>
          <w:tcPr>
            <w:tcW w:w="4320" w:type="dxa"/>
          </w:tcPr>
          <w:p w:rsidR="00CD5063" w:rsidRDefault="00CD5063"/>
        </w:tc>
      </w:tr>
      <w:tr w:rsidR="00CD5063">
        <w:tc>
          <w:tcPr>
            <w:tcW w:w="4320" w:type="dxa"/>
          </w:tcPr>
          <w:p w:rsidR="00CD5063" w:rsidRDefault="00000000">
            <w:r>
              <w:t>Email</w:t>
            </w:r>
          </w:p>
        </w:tc>
        <w:tc>
          <w:tcPr>
            <w:tcW w:w="4320" w:type="dxa"/>
          </w:tcPr>
          <w:p w:rsidR="00CD5063" w:rsidRDefault="00CD5063"/>
        </w:tc>
      </w:tr>
      <w:tr w:rsidR="00CD5063">
        <w:tc>
          <w:tcPr>
            <w:tcW w:w="4320" w:type="dxa"/>
          </w:tcPr>
          <w:p w:rsidR="00CD5063" w:rsidRDefault="00000000">
            <w:r>
              <w:t>Téléphone</w:t>
            </w:r>
          </w:p>
        </w:tc>
        <w:tc>
          <w:tcPr>
            <w:tcW w:w="4320" w:type="dxa"/>
          </w:tcPr>
          <w:p w:rsidR="00CD5063" w:rsidRDefault="00CD5063"/>
        </w:tc>
      </w:tr>
    </w:tbl>
    <w:p w:rsidR="00CD5063" w:rsidRDefault="00CD5063"/>
    <w:p w:rsidR="00CD5063" w:rsidRDefault="00000000">
      <w:r>
        <w:t>Co-investigateurs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5"/>
        <w:gridCol w:w="1726"/>
        <w:gridCol w:w="1727"/>
        <w:gridCol w:w="1726"/>
        <w:gridCol w:w="1726"/>
      </w:tblGrid>
      <w:tr w:rsidR="00CD5063">
        <w:tc>
          <w:tcPr>
            <w:tcW w:w="1728" w:type="dxa"/>
          </w:tcPr>
          <w:p w:rsidR="00CD5063" w:rsidRDefault="00000000">
            <w:r>
              <w:t>Nom</w:t>
            </w:r>
          </w:p>
        </w:tc>
        <w:tc>
          <w:tcPr>
            <w:tcW w:w="1728" w:type="dxa"/>
          </w:tcPr>
          <w:p w:rsidR="00CD5063" w:rsidRDefault="00000000">
            <w:r>
              <w:t>Prénom</w:t>
            </w:r>
          </w:p>
        </w:tc>
        <w:tc>
          <w:tcPr>
            <w:tcW w:w="1728" w:type="dxa"/>
          </w:tcPr>
          <w:p w:rsidR="00CD5063" w:rsidRDefault="00000000">
            <w:r>
              <w:t>Institution</w:t>
            </w:r>
          </w:p>
        </w:tc>
        <w:tc>
          <w:tcPr>
            <w:tcW w:w="1728" w:type="dxa"/>
          </w:tcPr>
          <w:p w:rsidR="00CD5063" w:rsidRDefault="00000000">
            <w:r>
              <w:t>Email</w:t>
            </w:r>
          </w:p>
        </w:tc>
        <w:tc>
          <w:tcPr>
            <w:tcW w:w="1728" w:type="dxa"/>
          </w:tcPr>
          <w:p w:rsidR="00CD5063" w:rsidRDefault="00000000">
            <w:r>
              <w:t>Rôle</w:t>
            </w:r>
          </w:p>
        </w:tc>
      </w:tr>
      <w:tr w:rsidR="00CD5063"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</w:tr>
      <w:tr w:rsidR="00CD5063"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</w:tr>
      <w:tr w:rsidR="00CD5063"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  <w:tc>
          <w:tcPr>
            <w:tcW w:w="1728" w:type="dxa"/>
          </w:tcPr>
          <w:p w:rsidR="00CD5063" w:rsidRDefault="00CD5063"/>
        </w:tc>
      </w:tr>
    </w:tbl>
    <w:p w:rsidR="00CD5063" w:rsidRPr="006A25B4" w:rsidRDefault="00000000">
      <w:pPr>
        <w:pStyle w:val="Titre1"/>
        <w:rPr>
          <w:lang w:val="fr-FR"/>
        </w:rPr>
      </w:pPr>
      <w:r w:rsidRPr="006A25B4">
        <w:rPr>
          <w:lang w:val="fr-FR"/>
        </w:rPr>
        <w:t>4. Résumé du projet (2</w:t>
      </w:r>
      <w:r w:rsidR="006A25B4">
        <w:rPr>
          <w:lang w:val="fr-FR"/>
        </w:rPr>
        <w:t>5</w:t>
      </w:r>
      <w:r w:rsidRPr="006A25B4">
        <w:rPr>
          <w:lang w:val="fr-FR"/>
        </w:rPr>
        <w:t>0 mots maximum)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</w:p>
    <w:p w:rsidR="00CD5063" w:rsidRPr="006A25B4" w:rsidRDefault="00000000">
      <w:pPr>
        <w:pStyle w:val="Titre1"/>
        <w:rPr>
          <w:lang w:val="fr-FR"/>
        </w:rPr>
      </w:pPr>
      <w:r w:rsidRPr="006A25B4">
        <w:rPr>
          <w:lang w:val="fr-FR"/>
        </w:rPr>
        <w:lastRenderedPageBreak/>
        <w:t>5. Projet scientifique (maximum 3 pages)</w:t>
      </w:r>
    </w:p>
    <w:p w:rsidR="00CD5063" w:rsidRPr="006A25B4" w:rsidRDefault="00000000">
      <w:pPr>
        <w:pStyle w:val="Titre2"/>
        <w:rPr>
          <w:lang w:val="fr-FR"/>
        </w:rPr>
      </w:pPr>
      <w:r w:rsidRPr="006A25B4">
        <w:rPr>
          <w:lang w:val="fr-FR"/>
        </w:rPr>
        <w:t>Contexte scientifique et justification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</w:p>
    <w:p w:rsidR="00CD5063" w:rsidRPr="006A25B4" w:rsidRDefault="00000000">
      <w:pPr>
        <w:pStyle w:val="Titre2"/>
        <w:rPr>
          <w:lang w:val="fr-FR"/>
        </w:rPr>
      </w:pPr>
      <w:r w:rsidRPr="006A25B4">
        <w:rPr>
          <w:lang w:val="fr-FR"/>
        </w:rPr>
        <w:t>Hypothèse de recherche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</w:p>
    <w:p w:rsidR="00CD5063" w:rsidRPr="006A25B4" w:rsidRDefault="00000000">
      <w:pPr>
        <w:pStyle w:val="Titre2"/>
        <w:rPr>
          <w:lang w:val="fr-FR"/>
        </w:rPr>
      </w:pPr>
      <w:r w:rsidRPr="006A25B4">
        <w:rPr>
          <w:lang w:val="fr-FR"/>
        </w:rPr>
        <w:t>Originalité et caractère innovant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</w:p>
    <w:p w:rsidR="00CD5063" w:rsidRPr="006A25B4" w:rsidRDefault="00000000">
      <w:pPr>
        <w:pStyle w:val="Titre2"/>
        <w:rPr>
          <w:lang w:val="fr-FR"/>
        </w:rPr>
      </w:pPr>
      <w:r w:rsidRPr="006A25B4">
        <w:rPr>
          <w:lang w:val="fr-FR"/>
        </w:rPr>
        <w:t>Objectifs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</w:p>
    <w:p w:rsidR="00CD5063" w:rsidRPr="006A25B4" w:rsidRDefault="00000000">
      <w:pPr>
        <w:pStyle w:val="Titre2"/>
        <w:rPr>
          <w:lang w:val="fr-FR"/>
        </w:rPr>
      </w:pPr>
      <w:r w:rsidRPr="006A25B4">
        <w:rPr>
          <w:lang w:val="fr-FR"/>
        </w:rPr>
        <w:t>Données préliminaires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</w:p>
    <w:p w:rsidR="00CD5063" w:rsidRPr="006A25B4" w:rsidRDefault="00000000">
      <w:pPr>
        <w:pStyle w:val="Titre2"/>
        <w:rPr>
          <w:lang w:val="fr-FR"/>
        </w:rPr>
      </w:pPr>
      <w:r w:rsidRPr="006A25B4">
        <w:rPr>
          <w:lang w:val="fr-FR"/>
        </w:rPr>
        <w:t>Méthodologie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</w:p>
    <w:p w:rsidR="00CD5063" w:rsidRPr="006A25B4" w:rsidRDefault="00000000">
      <w:pPr>
        <w:pStyle w:val="Titre2"/>
        <w:rPr>
          <w:lang w:val="fr-FR"/>
        </w:rPr>
      </w:pPr>
      <w:r w:rsidRPr="006A25B4">
        <w:rPr>
          <w:lang w:val="fr-FR"/>
        </w:rPr>
        <w:lastRenderedPageBreak/>
        <w:t>Faisabilité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</w:p>
    <w:p w:rsidR="00CD5063" w:rsidRPr="006A25B4" w:rsidRDefault="00000000">
      <w:pPr>
        <w:pStyle w:val="Titre2"/>
        <w:rPr>
          <w:lang w:val="fr-FR"/>
        </w:rPr>
      </w:pPr>
      <w:r w:rsidRPr="006A25B4">
        <w:rPr>
          <w:lang w:val="fr-FR"/>
        </w:rPr>
        <w:t>Calendrier et étapes clés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</w:p>
    <w:p w:rsidR="00CD5063" w:rsidRDefault="00000000">
      <w:pPr>
        <w:pStyle w:val="Titre2"/>
      </w:pPr>
      <w:proofErr w:type="spellStart"/>
      <w:r>
        <w:t>Résultats</w:t>
      </w:r>
      <w:proofErr w:type="spellEnd"/>
      <w:r>
        <w:t xml:space="preserve"> </w:t>
      </w:r>
      <w:proofErr w:type="spellStart"/>
      <w:r>
        <w:t>attendus</w:t>
      </w:r>
      <w:proofErr w:type="spellEnd"/>
    </w:p>
    <w:p w:rsidR="00CD5063" w:rsidRDefault="00000000">
      <w:r>
        <w:br/>
      </w:r>
      <w:r>
        <w:br/>
      </w:r>
      <w:r>
        <w:br/>
      </w:r>
      <w:r>
        <w:br/>
      </w:r>
    </w:p>
    <w:p w:rsidR="00CD5063" w:rsidRDefault="00000000">
      <w:pPr>
        <w:pStyle w:val="Titre1"/>
      </w:pPr>
      <w:r>
        <w:t>6. Budget prévisionnel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D5063" w:rsidTr="006A25B4">
        <w:tc>
          <w:tcPr>
            <w:tcW w:w="4320" w:type="dxa"/>
          </w:tcPr>
          <w:p w:rsidR="00CD5063" w:rsidRDefault="00000000">
            <w:r>
              <w:t>Consommables</w:t>
            </w:r>
          </w:p>
        </w:tc>
        <w:tc>
          <w:tcPr>
            <w:tcW w:w="4320" w:type="dxa"/>
          </w:tcPr>
          <w:p w:rsidR="00CD5063" w:rsidRDefault="00CD5063"/>
        </w:tc>
      </w:tr>
      <w:tr w:rsidR="00CD5063" w:rsidTr="006A25B4">
        <w:tc>
          <w:tcPr>
            <w:tcW w:w="4320" w:type="dxa"/>
          </w:tcPr>
          <w:p w:rsidR="00CD5063" w:rsidRDefault="00000000">
            <w:proofErr w:type="spellStart"/>
            <w:r>
              <w:t>Prestations</w:t>
            </w:r>
            <w:proofErr w:type="spellEnd"/>
          </w:p>
        </w:tc>
        <w:tc>
          <w:tcPr>
            <w:tcW w:w="4320" w:type="dxa"/>
          </w:tcPr>
          <w:p w:rsidR="00CD5063" w:rsidRDefault="00CD5063"/>
        </w:tc>
      </w:tr>
      <w:tr w:rsidR="006A25B4" w:rsidTr="006A25B4">
        <w:tc>
          <w:tcPr>
            <w:tcW w:w="4320" w:type="dxa"/>
          </w:tcPr>
          <w:p w:rsidR="006A25B4" w:rsidRDefault="006A25B4">
            <w:proofErr w:type="spellStart"/>
            <w:r>
              <w:t>Autres</w:t>
            </w:r>
            <w:proofErr w:type="spellEnd"/>
          </w:p>
        </w:tc>
        <w:tc>
          <w:tcPr>
            <w:tcW w:w="4320" w:type="dxa"/>
          </w:tcPr>
          <w:p w:rsidR="006A25B4" w:rsidRDefault="006A25B4"/>
        </w:tc>
      </w:tr>
      <w:tr w:rsidR="006A25B4" w:rsidTr="006A25B4">
        <w:tc>
          <w:tcPr>
            <w:tcW w:w="4320" w:type="dxa"/>
          </w:tcPr>
          <w:p w:rsidR="006A25B4" w:rsidRDefault="006A25B4">
            <w:r>
              <w:t>TOTAL</w:t>
            </w:r>
          </w:p>
        </w:tc>
        <w:tc>
          <w:tcPr>
            <w:tcW w:w="4320" w:type="dxa"/>
          </w:tcPr>
          <w:p w:rsidR="006A25B4" w:rsidRDefault="006A25B4"/>
        </w:tc>
      </w:tr>
    </w:tbl>
    <w:p w:rsidR="006A25B4" w:rsidRDefault="006A25B4"/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t>Justification budgétaire :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  <w:r w:rsidRPr="006A25B4">
        <w:rPr>
          <w:lang w:val="fr-FR"/>
        </w:rPr>
        <w:br/>
      </w:r>
    </w:p>
    <w:p w:rsidR="00CD5063" w:rsidRDefault="00000000">
      <w:pPr>
        <w:pStyle w:val="Titre1"/>
        <w:rPr>
          <w:lang w:val="fr-FR"/>
        </w:rPr>
      </w:pPr>
      <w:r w:rsidRPr="006A25B4">
        <w:rPr>
          <w:lang w:val="fr-FR"/>
        </w:rPr>
        <w:t>7. Déclarations et engagements</w:t>
      </w:r>
    </w:p>
    <w:p w:rsidR="00877D9B" w:rsidRPr="00877D9B" w:rsidRDefault="00877D9B" w:rsidP="00877D9B">
      <w:pPr>
        <w:rPr>
          <w:lang w:val="fr-FR"/>
        </w:rPr>
      </w:pPr>
    </w:p>
    <w:p w:rsidR="00CD5063" w:rsidRDefault="00000000">
      <w:pPr>
        <w:rPr>
          <w:lang w:val="fr-FR"/>
        </w:rPr>
      </w:pPr>
      <w:r w:rsidRPr="006A25B4">
        <w:rPr>
          <w:lang w:val="fr-FR"/>
        </w:rPr>
        <w:t>☐ Je certifie que les informations fournies sont exactes.</w:t>
      </w:r>
    </w:p>
    <w:p w:rsidR="00877D9B" w:rsidRPr="006A25B4" w:rsidRDefault="00877D9B">
      <w:pPr>
        <w:rPr>
          <w:lang w:val="fr-FR"/>
        </w:rPr>
      </w:pPr>
      <w:r w:rsidRPr="006A25B4">
        <w:rPr>
          <w:rFonts w:ascii="Segoe UI Symbol" w:hAnsi="Segoe UI Symbol" w:cs="Segoe UI Symbol"/>
          <w:lang w:val="fr-FR"/>
        </w:rPr>
        <w:t>☐</w:t>
      </w:r>
      <w:r w:rsidRPr="006A25B4">
        <w:rPr>
          <w:lang w:val="fr-FR"/>
        </w:rPr>
        <w:t xml:space="preserve"> </w:t>
      </w:r>
      <w:r>
        <w:rPr>
          <w:lang w:val="fr-FR"/>
        </w:rPr>
        <w:t>J</w:t>
      </w:r>
      <w:r w:rsidRPr="00877D9B">
        <w:rPr>
          <w:lang w:val="fr-FR"/>
        </w:rPr>
        <w:t xml:space="preserve">e m’engage à être présent au congrès de la SFP pour recevoir la bourse si je suis retenu et je comprends que mon absence au congrès de la SFP serait </w:t>
      </w:r>
      <w:proofErr w:type="spellStart"/>
      <w:r w:rsidRPr="00877D9B">
        <w:rPr>
          <w:lang w:val="fr-FR"/>
        </w:rPr>
        <w:t>disqualificative</w:t>
      </w:r>
      <w:proofErr w:type="spellEnd"/>
      <w:r>
        <w:rPr>
          <w:lang w:val="fr-FR"/>
        </w:rPr>
        <w:t xml:space="preserve">. 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lastRenderedPageBreak/>
        <w:t>☐ Je m'engage à utiliser les fonds conformément au projet présenté.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t>☐ Je m'engage à présenter un abstract au congrès de la SFP dans les deux ans suivant l'obtention de la bourse.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t>☐ Je reconnais que la présentation préalable du projet à la Commission Recherche de la SFP est fortement recommandée.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t>☐ Je m'engage à mentionner le soutien de la SFP dans toute publication et à transmettre le PDF de toute publication issue du projet.</w:t>
      </w:r>
    </w:p>
    <w:p w:rsidR="00CD5063" w:rsidRPr="006A25B4" w:rsidRDefault="00000000">
      <w:pPr>
        <w:pStyle w:val="Titre1"/>
        <w:rPr>
          <w:lang w:val="fr-FR"/>
        </w:rPr>
      </w:pPr>
      <w:r w:rsidRPr="006A25B4">
        <w:rPr>
          <w:lang w:val="fr-FR"/>
        </w:rPr>
        <w:t>8. Signature</w:t>
      </w:r>
    </w:p>
    <w:p w:rsidR="007902C0" w:rsidRDefault="007902C0">
      <w:pPr>
        <w:rPr>
          <w:lang w:val="fr-FR"/>
        </w:rPr>
      </w:pP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t>Nom : __________________________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t>Date : __________________________</w:t>
      </w:r>
    </w:p>
    <w:p w:rsidR="00CD5063" w:rsidRPr="006A25B4" w:rsidRDefault="00000000">
      <w:pPr>
        <w:rPr>
          <w:lang w:val="fr-FR"/>
        </w:rPr>
      </w:pPr>
      <w:r w:rsidRPr="006A25B4">
        <w:rPr>
          <w:lang w:val="fr-FR"/>
        </w:rPr>
        <w:t>Signature : _____________________</w:t>
      </w:r>
    </w:p>
    <w:sectPr w:rsidR="00CD5063" w:rsidRPr="006A25B4" w:rsidSect="0003461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667D" w:rsidRDefault="0029667D">
      <w:pPr>
        <w:spacing w:after="0" w:line="240" w:lineRule="auto"/>
      </w:pPr>
      <w:r>
        <w:separator/>
      </w:r>
    </w:p>
  </w:endnote>
  <w:endnote w:type="continuationSeparator" w:id="0">
    <w:p w:rsidR="0029667D" w:rsidRDefault="0029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92821392"/>
      <w:docPartObj>
        <w:docPartGallery w:val="Page Numbers (Bottom of Page)"/>
        <w:docPartUnique/>
      </w:docPartObj>
    </w:sdtPr>
    <w:sdtContent>
      <w:p w:rsidR="006A25B4" w:rsidRDefault="006A25B4" w:rsidP="005756A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6A25B4" w:rsidRDefault="006A25B4" w:rsidP="006A25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10990648"/>
      <w:docPartObj>
        <w:docPartGallery w:val="Page Numbers (Bottom of Page)"/>
        <w:docPartUnique/>
      </w:docPartObj>
    </w:sdtPr>
    <w:sdtContent>
      <w:p w:rsidR="006A25B4" w:rsidRPr="004107B8" w:rsidRDefault="006A25B4" w:rsidP="005756AC">
        <w:pPr>
          <w:pStyle w:val="Pieddepage"/>
          <w:framePr w:wrap="none" w:vAnchor="text" w:hAnchor="margin" w:xAlign="right" w:y="1"/>
          <w:rPr>
            <w:rStyle w:val="Numrodepage"/>
            <w:lang w:val="fr-FR"/>
          </w:rPr>
        </w:pPr>
        <w:r>
          <w:rPr>
            <w:rStyle w:val="Numrodepage"/>
          </w:rPr>
          <w:fldChar w:fldCharType="begin"/>
        </w:r>
        <w:r w:rsidRPr="004107B8">
          <w:rPr>
            <w:rStyle w:val="Numrodepage"/>
            <w:lang w:val="fr-FR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Pr="004107B8">
          <w:rPr>
            <w:rStyle w:val="Numrodepage"/>
            <w:noProof/>
            <w:lang w:val="fr-FR"/>
          </w:rPr>
          <w:t>5</w:t>
        </w:r>
        <w:r>
          <w:rPr>
            <w:rStyle w:val="Numrodepage"/>
          </w:rPr>
          <w:fldChar w:fldCharType="end"/>
        </w:r>
      </w:p>
    </w:sdtContent>
  </w:sdt>
  <w:p w:rsidR="00CD5063" w:rsidRPr="006A25B4" w:rsidRDefault="00000000" w:rsidP="006A25B4">
    <w:pPr>
      <w:pStyle w:val="Pieddepage"/>
      <w:ind w:right="360"/>
      <w:rPr>
        <w:lang w:val="fr-FR"/>
      </w:rPr>
    </w:pPr>
    <w:r w:rsidRPr="006A25B4">
      <w:rPr>
        <w:lang w:val="fr-FR"/>
      </w:rPr>
      <w:t>Société Française du Pancréas | secretaire@societefrancaisepancreas.fr | bureau@societefrancaisepancreas.fr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667D" w:rsidRDefault="0029667D">
      <w:pPr>
        <w:spacing w:after="0" w:line="240" w:lineRule="auto"/>
      </w:pPr>
      <w:r>
        <w:separator/>
      </w:r>
    </w:p>
  </w:footnote>
  <w:footnote w:type="continuationSeparator" w:id="0">
    <w:p w:rsidR="0029667D" w:rsidRDefault="0029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297552">
    <w:abstractNumId w:val="8"/>
  </w:num>
  <w:num w:numId="2" w16cid:durableId="628634131">
    <w:abstractNumId w:val="6"/>
  </w:num>
  <w:num w:numId="3" w16cid:durableId="1297834724">
    <w:abstractNumId w:val="5"/>
  </w:num>
  <w:num w:numId="4" w16cid:durableId="1147745030">
    <w:abstractNumId w:val="4"/>
  </w:num>
  <w:num w:numId="5" w16cid:durableId="321466098">
    <w:abstractNumId w:val="7"/>
  </w:num>
  <w:num w:numId="6" w16cid:durableId="369033358">
    <w:abstractNumId w:val="3"/>
  </w:num>
  <w:num w:numId="7" w16cid:durableId="294410615">
    <w:abstractNumId w:val="2"/>
  </w:num>
  <w:num w:numId="8" w16cid:durableId="8795302">
    <w:abstractNumId w:val="1"/>
  </w:num>
  <w:num w:numId="9" w16cid:durableId="192186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667D"/>
    <w:rsid w:val="00326F90"/>
    <w:rsid w:val="004107B8"/>
    <w:rsid w:val="006A25B4"/>
    <w:rsid w:val="007902C0"/>
    <w:rsid w:val="00877D9B"/>
    <w:rsid w:val="009365B5"/>
    <w:rsid w:val="00AA1D8D"/>
    <w:rsid w:val="00B47730"/>
    <w:rsid w:val="00B74993"/>
    <w:rsid w:val="00CB0664"/>
    <w:rsid w:val="00CD50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FDD82"/>
  <w14:defaultImageDpi w14:val="300"/>
  <w15:docId w15:val="{5A542A77-0592-8F43-BD45-6B15015E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6A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Cecile Haumaitre</cp:lastModifiedBy>
  <cp:revision>5</cp:revision>
  <dcterms:created xsi:type="dcterms:W3CDTF">2013-12-23T23:15:00Z</dcterms:created>
  <dcterms:modified xsi:type="dcterms:W3CDTF">2026-06-08T08:17:00Z</dcterms:modified>
  <cp:category/>
</cp:coreProperties>
</file>